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F865" w14:textId="77777777" w:rsidR="00D90B86" w:rsidRDefault="00000000">
      <w:proofErr w:type="spellStart"/>
      <w:r w:rsidRPr="00D90B86">
        <w:rPr>
          <w:b/>
          <w:bCs/>
        </w:rPr>
        <w:t>Věk</w:t>
      </w:r>
      <w:proofErr w:type="spellEnd"/>
      <w:r w:rsidRPr="00D90B86">
        <w:rPr>
          <w:b/>
          <w:bCs/>
        </w:rPr>
        <w:t xml:space="preserve"> </w:t>
      </w:r>
      <w:proofErr w:type="spellStart"/>
      <w:r w:rsidRPr="00D90B86">
        <w:rPr>
          <w:b/>
          <w:bCs/>
        </w:rPr>
        <w:t>strávníka</w:t>
      </w:r>
      <w:proofErr w:type="spellEnd"/>
      <w:r w:rsidRPr="00D90B86">
        <w:rPr>
          <w:b/>
          <w:bCs/>
        </w:rPr>
        <w:t xml:space="preserve"> a </w:t>
      </w:r>
      <w:proofErr w:type="spellStart"/>
      <w:r w:rsidRPr="00D90B86">
        <w:rPr>
          <w:b/>
          <w:bCs/>
        </w:rPr>
        <w:t>skupina</w:t>
      </w:r>
      <w:proofErr w:type="spellEnd"/>
      <w:r w:rsidRPr="00D90B86">
        <w:rPr>
          <w:b/>
          <w:bCs/>
        </w:rPr>
        <w:t xml:space="preserve"> strávníka</w:t>
      </w:r>
      <w:r w:rsidRPr="00D90B86">
        <w:rPr>
          <w:b/>
          <w:bCs/>
        </w:rPr>
        <w:br/>
      </w:r>
      <w:r>
        <w:t>Zařazování dětí do cenových kategorií se řídí vyhláškou 107/2005 sb. Ze dne 25. února 2005 o školním stravování. Změna: 107/2008 sb., příloha 2 Finanční limity na nákup potravin v Kč/den/strávník.</w:t>
      </w:r>
      <w:r>
        <w:br/>
      </w:r>
      <w:r>
        <w:br/>
        <w:t>Podle této vyhlášky jsou strávníci rozděleni do těchto skupin:</w:t>
      </w:r>
      <w:r>
        <w:br/>
        <w:t>1. Strávníci do 6 let</w:t>
      </w:r>
      <w:r>
        <w:br/>
        <w:t>2. Strávníci 6 – 10 let</w:t>
      </w:r>
      <w:r>
        <w:br/>
        <w:t>3. Strávníci 11 – 14 let</w:t>
      </w:r>
      <w:r>
        <w:br/>
        <w:t>4. Strávníci 15 let a více</w:t>
      </w:r>
      <w:r>
        <w:br/>
      </w:r>
      <w:r>
        <w:br/>
        <w:t>„Do věkových skupin jsou strávníci zařazováni na dobu školního roku, ve kterém dosahují věku podle bodu 1 až 4.“</w:t>
      </w:r>
      <w:r>
        <w:br/>
      </w:r>
      <w:r>
        <w:br/>
        <w:t>Období školního roku</w:t>
      </w:r>
      <w:r>
        <w:br/>
        <w:t>Období školního roku je definováno Zákonem č. 561/2004 Sb. školský zákon, § 24, odstavec 1.:</w:t>
      </w:r>
      <w:r>
        <w:br/>
        <w:t xml:space="preserve">„1) Školní rok začíná 1. září a končí 31. srpna následujícího kalendářního roku. Školní rok se člení na období školního vyučování a období školních prázdnin. Období školního vyučování se člení na pololetí. Ve školách se vyučuje v pětidenním vyučovacím </w:t>
      </w:r>
      <w:proofErr w:type="gramStart"/>
      <w:r>
        <w:t>týdnu.“</w:t>
      </w:r>
      <w:proofErr w:type="gramEnd"/>
      <w:r>
        <w:br/>
      </w:r>
      <w:r>
        <w:br/>
        <w:t xml:space="preserve">Z výše uvedeného vyplývá, že </w:t>
      </w:r>
      <w:r w:rsidRPr="00D90B86">
        <w:rPr>
          <w:b/>
          <w:bCs/>
        </w:rPr>
        <w:t>žák – strávník MUSÍ být ze zákona zařazen do vyšší cenové skupiny, i kdyby dosáhl příslušného vyššího věku až 31.8. následujícího kalendářního roku</w:t>
      </w:r>
      <w:r>
        <w:t>.</w:t>
      </w:r>
      <w:r>
        <w:br/>
      </w:r>
      <w:r>
        <w:br/>
        <w:t>V PRAZE dne: 20. 9. 24</w:t>
      </w:r>
    </w:p>
    <w:p w14:paraId="5C9F69E8" w14:textId="15DE5D74" w:rsidR="00E30BBC" w:rsidRDefault="00000000">
      <w:r>
        <w:br/>
      </w:r>
      <w:r w:rsidR="00D90B86">
        <w:t xml:space="preserve">Kateřina </w:t>
      </w:r>
      <w:proofErr w:type="spellStart"/>
      <w:r w:rsidR="00D90B86">
        <w:t>Popová</w:t>
      </w:r>
      <w:proofErr w:type="spellEnd"/>
      <w:r>
        <w:br/>
        <w:t>vedoucí školní jídelny</w:t>
      </w:r>
      <w:r>
        <w:br/>
      </w:r>
      <w:r>
        <w:br/>
        <w:t>ZŠ a MŠ Ústavní, Praha 8</w:t>
      </w:r>
      <w:r>
        <w:br/>
        <w:t>Hlivická 1, 18100 Praha - Bohnice</w:t>
      </w:r>
      <w:r>
        <w:br/>
        <w:t>IČO: 60433327, tel.: 233 550 524</w:t>
      </w:r>
      <w:r>
        <w:br/>
      </w:r>
    </w:p>
    <w:sectPr w:rsidR="00E30B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0292838">
    <w:abstractNumId w:val="8"/>
  </w:num>
  <w:num w:numId="2" w16cid:durableId="789477267">
    <w:abstractNumId w:val="6"/>
  </w:num>
  <w:num w:numId="3" w16cid:durableId="1397434853">
    <w:abstractNumId w:val="5"/>
  </w:num>
  <w:num w:numId="4" w16cid:durableId="1786921673">
    <w:abstractNumId w:val="4"/>
  </w:num>
  <w:num w:numId="5" w16cid:durableId="1153831745">
    <w:abstractNumId w:val="7"/>
  </w:num>
  <w:num w:numId="6" w16cid:durableId="466437047">
    <w:abstractNumId w:val="3"/>
  </w:num>
  <w:num w:numId="7" w16cid:durableId="1694963333">
    <w:abstractNumId w:val="2"/>
  </w:num>
  <w:num w:numId="8" w16cid:durableId="182600448">
    <w:abstractNumId w:val="1"/>
  </w:num>
  <w:num w:numId="9" w16cid:durableId="6542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656D6"/>
    <w:rsid w:val="00AA1D8D"/>
    <w:rsid w:val="00B47730"/>
    <w:rsid w:val="00CB0664"/>
    <w:rsid w:val="00D90B86"/>
    <w:rsid w:val="00E30BBC"/>
    <w:rsid w:val="00E5208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584F0"/>
  <w14:defaultImageDpi w14:val="300"/>
  <w15:docId w15:val="{A92C20E7-25E6-4926-8D58-D7ACAE2C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2</cp:revision>
  <dcterms:created xsi:type="dcterms:W3CDTF">2025-01-10T13:03:00Z</dcterms:created>
  <dcterms:modified xsi:type="dcterms:W3CDTF">2025-01-10T13:03:00Z</dcterms:modified>
  <cp:category/>
</cp:coreProperties>
</file>