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902F" w14:textId="77777777" w:rsidR="001F40D9" w:rsidRDefault="00D03AB2">
      <w:pPr>
        <w:pStyle w:val="Nzev"/>
      </w:pPr>
      <w:bookmarkStart w:id="0" w:name="_GoBack"/>
      <w:bookmarkEnd w:id="0"/>
      <w:r>
        <w:t>Provozní řád MŠ Ústavní pro školní rok 2024/2025</w:t>
      </w:r>
    </w:p>
    <w:p w14:paraId="51B63463" w14:textId="77777777" w:rsidR="001F40D9" w:rsidRDefault="00D03AB2">
      <w:pPr>
        <w:pStyle w:val="Nadpis1"/>
      </w:pPr>
      <w:r>
        <w:t>Identifikace školy:</w:t>
      </w:r>
    </w:p>
    <w:p w14:paraId="5604A795" w14:textId="1C485F77" w:rsidR="001F40D9" w:rsidRDefault="006654DF">
      <w:r>
        <w:t xml:space="preserve">ZŠ a MŠ </w:t>
      </w:r>
      <w:proofErr w:type="spellStart"/>
      <w:r>
        <w:t>Ústavní</w:t>
      </w:r>
      <w:proofErr w:type="spellEnd"/>
      <w:r w:rsidR="00435DFD">
        <w:t>,</w:t>
      </w:r>
      <w:r>
        <w:br/>
      </w:r>
      <w:proofErr w:type="spellStart"/>
      <w:r w:rsidR="00435DFD">
        <w:t>odloučené</w:t>
      </w:r>
      <w:proofErr w:type="spellEnd"/>
      <w:r w:rsidR="00435DFD">
        <w:t xml:space="preserve"> </w:t>
      </w:r>
      <w:proofErr w:type="spellStart"/>
      <w:r w:rsidR="00435DFD">
        <w:t>pracoviště</w:t>
      </w:r>
      <w:proofErr w:type="spellEnd"/>
      <w:r w:rsidR="00435DFD">
        <w:t xml:space="preserve"> MŠ </w:t>
      </w:r>
      <w:proofErr w:type="spellStart"/>
      <w:r w:rsidR="00435DFD">
        <w:t>Ústavní</w:t>
      </w:r>
      <w:proofErr w:type="spellEnd"/>
      <w:r>
        <w:br/>
      </w:r>
      <w:proofErr w:type="spellStart"/>
      <w:r>
        <w:t>Adresa</w:t>
      </w:r>
      <w:proofErr w:type="spellEnd"/>
      <w:r>
        <w:t xml:space="preserve">: </w:t>
      </w:r>
      <w:proofErr w:type="spellStart"/>
      <w:r w:rsidR="00435DFD">
        <w:t>Hlivická</w:t>
      </w:r>
      <w:proofErr w:type="spellEnd"/>
      <w:r w:rsidR="00435DFD">
        <w:t xml:space="preserve"> 400/1, Praha 8</w:t>
      </w:r>
      <w:r>
        <w:br/>
        <w:t>IČ</w:t>
      </w:r>
      <w:r w:rsidR="00435DFD">
        <w:t xml:space="preserve">O: </w:t>
      </w:r>
      <w:r w:rsidR="00FB4658">
        <w:t>60433337</w:t>
      </w:r>
      <w:r>
        <w:br/>
      </w:r>
    </w:p>
    <w:p w14:paraId="0B9DF55F" w14:textId="77777777" w:rsidR="001F40D9" w:rsidRDefault="00D03AB2">
      <w:pPr>
        <w:pStyle w:val="Nadpis1"/>
      </w:pPr>
      <w:r>
        <w:t>Provoz mateřské školy:</w:t>
      </w:r>
    </w:p>
    <w:p w14:paraId="45DAE2C0" w14:textId="77777777" w:rsidR="001F40D9" w:rsidRDefault="00D03AB2">
      <w:r>
        <w:br/>
        <w:t>Mateřská škola je otevřena od 6:30 do 17:00.</w:t>
      </w:r>
      <w:r>
        <w:br/>
        <w:t xml:space="preserve">Třída A (Berušky) a </w:t>
      </w:r>
      <w:r>
        <w:t>třída C (Vlaštovičky) zahajují provoz v 6:30.</w:t>
      </w:r>
      <w:r>
        <w:br/>
        <w:t>Třída B (Sluníčka) a třída D (Motýlci) zahajují provoz v 7:30.</w:t>
      </w:r>
      <w:r>
        <w:br/>
        <w:t>Děti musí být přítomny ve školce do 8:00 v případě povinné předškolní docházky a ostatní děti do 8:30.</w:t>
      </w:r>
      <w:r>
        <w:br/>
        <w:t>Vstupní dveře jsou uzamčeny v 8:45.</w:t>
      </w:r>
      <w:r>
        <w:br/>
        <w:t>Po obědě</w:t>
      </w:r>
      <w:r>
        <w:t xml:space="preserve"> je škola otevřena od 12:00 do 12:30, vstup se opět uzamyká ve 12:45. Odpolední odchod dětí je možný od 15:00.</w:t>
      </w:r>
      <w:r>
        <w:br/>
      </w:r>
    </w:p>
    <w:p w14:paraId="7939C427" w14:textId="77777777" w:rsidR="001F40D9" w:rsidRDefault="00D03AB2">
      <w:pPr>
        <w:pStyle w:val="Nadpis1"/>
      </w:pPr>
      <w:r>
        <w:t>Denní režim:</w:t>
      </w:r>
    </w:p>
    <w:p w14:paraId="08CE3A2B" w14:textId="26632361" w:rsidR="000F41C5" w:rsidRDefault="00D03AB2">
      <w:r>
        <w:br/>
        <w:t xml:space="preserve">1. Ranní hry (od příchodu dětí do 8:30): Děti mají volnou hru, kterou volí podle svých zájmů, a je podporována spontánní sociální </w:t>
      </w:r>
      <w:r>
        <w:t>interakce. Učitelky nabízí různé podněty pro rozvoj kreativity a kognitivních dovedností.</w:t>
      </w:r>
      <w:r>
        <w:br/>
      </w:r>
      <w:r>
        <w:br/>
        <w:t xml:space="preserve">2. </w:t>
      </w:r>
      <w:proofErr w:type="spellStart"/>
      <w:r>
        <w:t>Organizované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(</w:t>
      </w:r>
      <w:r w:rsidR="00FB4658">
        <w:t>8:30</w:t>
      </w:r>
      <w:r w:rsidR="007876C6">
        <w:t xml:space="preserve">- 9:00 a </w:t>
      </w:r>
      <w:r>
        <w:t>9:</w:t>
      </w:r>
      <w:r w:rsidR="007876C6">
        <w:t>15- 10:00</w:t>
      </w:r>
      <w:r>
        <w:t xml:space="preserve">):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probíhají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skupinové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zaměřeny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řečových</w:t>
      </w:r>
      <w:proofErr w:type="spellEnd"/>
      <w:r>
        <w:t xml:space="preserve">, </w:t>
      </w:r>
      <w:proofErr w:type="spellStart"/>
      <w:r>
        <w:t>motorický</w:t>
      </w:r>
      <w:r>
        <w:t>ch</w:t>
      </w:r>
      <w:proofErr w:type="spellEnd"/>
      <w:r>
        <w:t>,</w:t>
      </w:r>
      <w:r w:rsidR="007876C6">
        <w:t xml:space="preserve"> </w:t>
      </w:r>
      <w:proofErr w:type="spellStart"/>
      <w:r w:rsidR="007876C6">
        <w:t>pohybových</w:t>
      </w:r>
      <w:proofErr w:type="spellEnd"/>
      <w:r w:rsidR="007876C6">
        <w:t>,</w:t>
      </w:r>
      <w:r>
        <w:t xml:space="preserve"> </w:t>
      </w:r>
      <w:proofErr w:type="spellStart"/>
      <w:r>
        <w:t>sociálních</w:t>
      </w:r>
      <w:proofErr w:type="spellEnd"/>
      <w:r>
        <w:t xml:space="preserve"> a </w:t>
      </w:r>
      <w:proofErr w:type="spellStart"/>
      <w:r>
        <w:t>poznávacích</w:t>
      </w:r>
      <w:proofErr w:type="spellEnd"/>
      <w:r>
        <w:t xml:space="preserve"> </w:t>
      </w:r>
      <w:proofErr w:type="spellStart"/>
      <w:r w:rsidR="007876C6">
        <w:t>dovedností</w:t>
      </w:r>
      <w:proofErr w:type="spellEnd"/>
      <w:r>
        <w:t>.</w:t>
      </w:r>
      <w:r w:rsidR="007876C6">
        <w:t xml:space="preserve"> </w:t>
      </w:r>
      <w:r>
        <w:br/>
      </w:r>
      <w:r>
        <w:br/>
        <w:t xml:space="preserve">3. </w:t>
      </w:r>
      <w:proofErr w:type="spellStart"/>
      <w:r>
        <w:t>Svačina</w:t>
      </w:r>
      <w:proofErr w:type="spellEnd"/>
      <w:r>
        <w:t xml:space="preserve"> (</w:t>
      </w:r>
      <w:r w:rsidR="007876C6">
        <w:t>9:00</w:t>
      </w:r>
      <w:r>
        <w:t xml:space="preserve">): </w:t>
      </w:r>
      <w:proofErr w:type="spellStart"/>
      <w:r>
        <w:t>Dopolední</w:t>
      </w:r>
      <w:proofErr w:type="spellEnd"/>
      <w:r>
        <w:t xml:space="preserve"> </w:t>
      </w:r>
      <w:proofErr w:type="spellStart"/>
      <w:r>
        <w:t>svačina</w:t>
      </w:r>
      <w:proofErr w:type="spellEnd"/>
      <w:r>
        <w:t xml:space="preserve"> se podává v jednotlivých třídách.</w:t>
      </w:r>
      <w:r>
        <w:br/>
      </w:r>
      <w:r>
        <w:br/>
        <w:t xml:space="preserve">4.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venku</w:t>
      </w:r>
      <w:proofErr w:type="spellEnd"/>
      <w:r>
        <w:t xml:space="preserve"> (</w:t>
      </w:r>
      <w:r w:rsidR="007876C6">
        <w:t>10:00</w:t>
      </w:r>
      <w:r>
        <w:t xml:space="preserve"> – 11:30):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tráví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venku</w:t>
      </w:r>
      <w:proofErr w:type="spellEnd"/>
      <w:r>
        <w:t>, kde je možnost pohybových aktivit na čerstvém vzduchu, hry na zahradě, proc</w:t>
      </w:r>
      <w:r>
        <w:t>házky a pozorování přírody.</w:t>
      </w:r>
      <w:r>
        <w:br/>
      </w:r>
      <w:r>
        <w:br/>
        <w:t xml:space="preserve">5. </w:t>
      </w:r>
      <w:proofErr w:type="spellStart"/>
      <w:r>
        <w:t>Oběd</w:t>
      </w:r>
      <w:proofErr w:type="spellEnd"/>
      <w:r>
        <w:t xml:space="preserve"> (11:30 – 12:00):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obědvají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třídách</w:t>
      </w:r>
      <w:proofErr w:type="spellEnd"/>
      <w:r w:rsidR="007876C6">
        <w:t>.</w:t>
      </w:r>
      <w:r>
        <w:br/>
      </w:r>
      <w:r w:rsidR="000F41C5">
        <w:rPr>
          <w:noProof/>
        </w:rPr>
        <w:lastRenderedPageBreak/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7E37E59F" wp14:editId="2C228BF3">
                <wp:simplePos x="0" y="0"/>
                <wp:positionH relativeFrom="column">
                  <wp:posOffset>-3642540</wp:posOffset>
                </wp:positionH>
                <wp:positionV relativeFrom="paragraph">
                  <wp:posOffset>-84060</wp:posOffset>
                </wp:positionV>
                <wp:extent cx="360" cy="360"/>
                <wp:effectExtent l="57150" t="76200" r="57150" b="76200"/>
                <wp:wrapNone/>
                <wp:docPr id="219089855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distT="0" distB="0" distL="114300" distR="114300" simplePos="0" relativeHeight="251660288" behindDoc="0" locked="0" layoutInCell="1" allowOverlap="1" wp14:anchorId="7E37E59F" wp14:editId="2C228BF3">
                <wp:simplePos x="0" y="0"/>
                <wp:positionH relativeFrom="column">
                  <wp:posOffset>-3642540</wp:posOffset>
                </wp:positionH>
                <wp:positionV relativeFrom="paragraph">
                  <wp:posOffset>-84060</wp:posOffset>
                </wp:positionV>
                <wp:extent cx="360" cy="360"/>
                <wp:effectExtent l="57150" t="76200" r="57150" b="76200"/>
                <wp:wrapNone/>
                <wp:docPr id="219089855" name="Rukopis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089855" name="Rukopis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br/>
        <w:t>6. Odpočinek (12:</w:t>
      </w:r>
      <w:r w:rsidR="007876C6">
        <w:t>30</w:t>
      </w:r>
      <w:r>
        <w:t xml:space="preserve"> – 14:</w:t>
      </w:r>
      <w:r w:rsidR="007876C6">
        <w:t>30</w:t>
      </w:r>
      <w:r>
        <w:t xml:space="preserve">): Po </w:t>
      </w:r>
      <w:proofErr w:type="spellStart"/>
      <w:r>
        <w:t>obědě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odpočívají</w:t>
      </w:r>
      <w:proofErr w:type="spellEnd"/>
      <w:r w:rsidR="007876C6">
        <w:t xml:space="preserve"> </w:t>
      </w:r>
      <w:proofErr w:type="spellStart"/>
      <w:r w:rsidR="007876C6">
        <w:t>podle</w:t>
      </w:r>
      <w:proofErr w:type="spellEnd"/>
      <w:r w:rsidR="007876C6">
        <w:t xml:space="preserve"> </w:t>
      </w:r>
      <w:proofErr w:type="spellStart"/>
      <w:r w:rsidR="007876C6">
        <w:t>svých</w:t>
      </w:r>
      <w:proofErr w:type="spellEnd"/>
      <w:r w:rsidR="007876C6">
        <w:t xml:space="preserve"> </w:t>
      </w:r>
      <w:proofErr w:type="spellStart"/>
      <w:r w:rsidR="007876C6">
        <w:t>potřeb</w:t>
      </w:r>
      <w:proofErr w:type="spellEnd"/>
      <w:r w:rsidR="007876C6">
        <w:t xml:space="preserve">, </w:t>
      </w:r>
      <w:proofErr w:type="spellStart"/>
      <w:r w:rsidR="007876C6">
        <w:t>jsou</w:t>
      </w:r>
      <w:proofErr w:type="spellEnd"/>
      <w:r w:rsidR="007876C6">
        <w:t xml:space="preserve"> </w:t>
      </w:r>
      <w:proofErr w:type="spellStart"/>
      <w:r w:rsidR="007876C6">
        <w:t>jim</w:t>
      </w:r>
      <w:proofErr w:type="spellEnd"/>
      <w:r w:rsidR="007876C6">
        <w:t xml:space="preserve"> </w:t>
      </w:r>
      <w:proofErr w:type="spellStart"/>
      <w:r w:rsidR="007876C6">
        <w:t>nabízeny</w:t>
      </w:r>
      <w:proofErr w:type="spellEnd"/>
      <w:r w:rsidR="007876C6">
        <w:t xml:space="preserve"> </w:t>
      </w:r>
      <w:proofErr w:type="spellStart"/>
      <w:r>
        <w:t>klidové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, </w:t>
      </w:r>
      <w:proofErr w:type="spellStart"/>
      <w:r w:rsidR="007876C6">
        <w:t>případně</w:t>
      </w:r>
      <w:proofErr w:type="spellEnd"/>
      <w:r w:rsidR="007876C6">
        <w:t xml:space="preserve"> </w:t>
      </w:r>
      <w:proofErr w:type="spellStart"/>
      <w:r w:rsidR="007876C6">
        <w:t>individuální</w:t>
      </w:r>
      <w:proofErr w:type="spellEnd"/>
      <w:r w:rsidR="007876C6">
        <w:t xml:space="preserve"> </w:t>
      </w:r>
      <w:proofErr w:type="spellStart"/>
      <w:r w:rsidR="007876C6">
        <w:t>práce</w:t>
      </w:r>
      <w:proofErr w:type="spellEnd"/>
      <w:r w:rsidR="007876C6">
        <w:t xml:space="preserve"> </w:t>
      </w:r>
      <w:proofErr w:type="spellStart"/>
      <w:r w:rsidR="007876C6">
        <w:t>dle</w:t>
      </w:r>
      <w:proofErr w:type="spellEnd"/>
      <w:r w:rsidR="007876C6">
        <w:t xml:space="preserve"> </w:t>
      </w:r>
      <w:proofErr w:type="spellStart"/>
      <w:r w:rsidR="007876C6">
        <w:t>vzdělávacích</w:t>
      </w:r>
      <w:proofErr w:type="spellEnd"/>
      <w:r w:rsidR="007876C6">
        <w:t xml:space="preserve"> </w:t>
      </w:r>
      <w:proofErr w:type="spellStart"/>
      <w:r w:rsidR="007876C6">
        <w:t>potřeb</w:t>
      </w:r>
      <w:proofErr w:type="spellEnd"/>
      <w:r w:rsidR="007876C6">
        <w:t xml:space="preserve"> </w:t>
      </w:r>
      <w:proofErr w:type="spellStart"/>
      <w:r w:rsidR="007876C6">
        <w:t>dítěte</w:t>
      </w:r>
      <w:proofErr w:type="spellEnd"/>
      <w:r w:rsidR="007876C6">
        <w:t>.</w:t>
      </w:r>
      <w:r>
        <w:br/>
      </w:r>
      <w:r>
        <w:br/>
        <w:t>7.</w:t>
      </w:r>
      <w:r>
        <w:t xml:space="preserve"> Odpolední svačina (14:30): Svačina se podává po odpočinku.</w:t>
      </w:r>
      <w:r>
        <w:br/>
      </w:r>
      <w:r>
        <w:br/>
        <w:t xml:space="preserve">8. Odpolední zájmová činnost (15:00 – 17:00): </w:t>
      </w:r>
      <w:proofErr w:type="spellStart"/>
      <w:r>
        <w:t>Děti</w:t>
      </w:r>
      <w:proofErr w:type="spellEnd"/>
      <w:r>
        <w:t xml:space="preserve"> se </w:t>
      </w:r>
      <w:proofErr w:type="spellStart"/>
      <w:r>
        <w:t>zapojují</w:t>
      </w:r>
      <w:proofErr w:type="spellEnd"/>
      <w:r>
        <w:t xml:space="preserve"> do </w:t>
      </w:r>
      <w:proofErr w:type="spellStart"/>
      <w:r>
        <w:t>aktivit</w:t>
      </w:r>
      <w:proofErr w:type="spellEnd"/>
      <w:r w:rsidR="007876C6">
        <w:t xml:space="preserve"> </w:t>
      </w:r>
      <w:proofErr w:type="spellStart"/>
      <w:r w:rsidR="007876C6">
        <w:t>ve</w:t>
      </w:r>
      <w:proofErr w:type="spellEnd"/>
      <w:r w:rsidR="007876C6">
        <w:t xml:space="preserve"> </w:t>
      </w:r>
      <w:proofErr w:type="spellStart"/>
      <w:r w:rsidR="007876C6">
        <w:t>třídě</w:t>
      </w:r>
      <w:proofErr w:type="spellEnd"/>
      <w:r w:rsidR="007876C6">
        <w:t xml:space="preserve"> </w:t>
      </w:r>
      <w:proofErr w:type="spellStart"/>
      <w:r w:rsidR="007876C6">
        <w:t>nebo</w:t>
      </w:r>
      <w:proofErr w:type="spellEnd"/>
      <w:r w:rsidR="007876C6">
        <w:t xml:space="preserve"> </w:t>
      </w:r>
      <w:proofErr w:type="spellStart"/>
      <w:r w:rsidR="007876C6">
        <w:t>na</w:t>
      </w:r>
      <w:proofErr w:type="spellEnd"/>
      <w:r w:rsidR="007876C6">
        <w:t xml:space="preserve"> </w:t>
      </w:r>
      <w:r w:rsidR="000F41C5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4450F6F0" wp14:editId="0FDE14F8">
                <wp:simplePos x="0" y="0"/>
                <wp:positionH relativeFrom="column">
                  <wp:posOffset>7353300</wp:posOffset>
                </wp:positionH>
                <wp:positionV relativeFrom="paragraph">
                  <wp:posOffset>1767420</wp:posOffset>
                </wp:positionV>
                <wp:extent cx="360" cy="360"/>
                <wp:effectExtent l="57150" t="76200" r="57150" b="76200"/>
                <wp:wrapNone/>
                <wp:docPr id="940365096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distT="0" distB="0" distL="114300" distR="114300" simplePos="0" relativeHeight="251661312" behindDoc="0" locked="0" layoutInCell="1" allowOverlap="1" wp14:anchorId="4450F6F0" wp14:editId="0FDE14F8">
                <wp:simplePos x="0" y="0"/>
                <wp:positionH relativeFrom="column">
                  <wp:posOffset>7353300</wp:posOffset>
                </wp:positionH>
                <wp:positionV relativeFrom="paragraph">
                  <wp:posOffset>1767420</wp:posOffset>
                </wp:positionV>
                <wp:extent cx="360" cy="360"/>
                <wp:effectExtent l="57150" t="76200" r="57150" b="76200"/>
                <wp:wrapNone/>
                <wp:docPr id="940365096" name="Rukopis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365096" name="Rukopis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 w:rsidR="007876C6">
        <w:t>zahradě</w:t>
      </w:r>
      <w:proofErr w:type="spellEnd"/>
      <w:r w:rsidR="007876C6">
        <w:t xml:space="preserve"> MŠ</w:t>
      </w:r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podporují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 a </w:t>
      </w:r>
      <w:proofErr w:type="spellStart"/>
      <w:r>
        <w:t>zájmů</w:t>
      </w:r>
      <w:proofErr w:type="spellEnd"/>
      <w:r w:rsidR="007876C6">
        <w:t>.</w:t>
      </w:r>
    </w:p>
    <w:p w14:paraId="3826F54B" w14:textId="0E18B837" w:rsidR="001F40D9" w:rsidRDefault="00D03AB2">
      <w:r>
        <w:br/>
        <w:t xml:space="preserve">   </w:t>
      </w:r>
      <w:proofErr w:type="spellStart"/>
      <w:r>
        <w:t>Zájmové</w:t>
      </w:r>
      <w:proofErr w:type="spellEnd"/>
      <w:r>
        <w:t xml:space="preserve"> </w:t>
      </w:r>
      <w:proofErr w:type="spellStart"/>
      <w:r>
        <w:t>kroužky</w:t>
      </w:r>
      <w:proofErr w:type="spellEnd"/>
      <w:r>
        <w:t xml:space="preserve"> </w:t>
      </w:r>
      <w:proofErr w:type="spellStart"/>
      <w:r>
        <w:t>probíhají</w:t>
      </w:r>
      <w:proofErr w:type="spellEnd"/>
      <w:r>
        <w:t xml:space="preserve"> </w:t>
      </w:r>
      <w:r w:rsidR="007876C6">
        <w:t xml:space="preserve">pro </w:t>
      </w:r>
      <w:proofErr w:type="spellStart"/>
      <w:r w:rsidR="007876C6">
        <w:t>zájemce</w:t>
      </w:r>
      <w:proofErr w:type="spellEnd"/>
      <w:r w:rsidR="007876C6">
        <w:t xml:space="preserve"> z </w:t>
      </w:r>
      <w:proofErr w:type="spellStart"/>
      <w:r w:rsidR="007876C6">
        <w:t>řad</w:t>
      </w:r>
      <w:proofErr w:type="spellEnd"/>
      <w:r w:rsidR="007876C6">
        <w:t xml:space="preserve"> </w:t>
      </w:r>
      <w:proofErr w:type="spellStart"/>
      <w:r w:rsidR="007876C6">
        <w:t>dětí</w:t>
      </w:r>
      <w:proofErr w:type="spellEnd"/>
      <w:r w:rsidR="007876C6">
        <w:t xml:space="preserve"> MŠ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rozvrhu</w:t>
      </w:r>
      <w:proofErr w:type="spellEnd"/>
      <w:r w:rsidR="00021896">
        <w:t xml:space="preserve">. </w:t>
      </w:r>
      <w:proofErr w:type="spellStart"/>
      <w:r w:rsidR="00021896">
        <w:t>Lektoři</w:t>
      </w:r>
      <w:proofErr w:type="spellEnd"/>
      <w:r w:rsidR="00021896">
        <w:t xml:space="preserve"> v </w:t>
      </w:r>
      <w:proofErr w:type="spellStart"/>
      <w:r w:rsidR="00021896">
        <w:t>době</w:t>
      </w:r>
      <w:proofErr w:type="spellEnd"/>
      <w:r w:rsidR="00021896">
        <w:t xml:space="preserve"> </w:t>
      </w:r>
      <w:proofErr w:type="spellStart"/>
      <w:r w:rsidR="00021896">
        <w:t>kroužku</w:t>
      </w:r>
      <w:proofErr w:type="spellEnd"/>
      <w:r w:rsidR="00021896">
        <w:t xml:space="preserve"> za </w:t>
      </w:r>
      <w:proofErr w:type="spellStart"/>
      <w:r w:rsidR="00021896">
        <w:t>děti</w:t>
      </w:r>
      <w:proofErr w:type="spellEnd"/>
      <w:r w:rsidR="00021896">
        <w:t xml:space="preserve"> </w:t>
      </w:r>
      <w:proofErr w:type="spellStart"/>
      <w:r w:rsidR="00021896">
        <w:t>zodpovídají</w:t>
      </w:r>
      <w:proofErr w:type="spellEnd"/>
      <w:r w:rsidR="00021896">
        <w:t xml:space="preserve">, s </w:t>
      </w:r>
      <w:proofErr w:type="spellStart"/>
      <w:r w:rsidR="00021896">
        <w:t>rodiči</w:t>
      </w:r>
      <w:proofErr w:type="spellEnd"/>
      <w:r w:rsidR="00021896">
        <w:t xml:space="preserve"> je </w:t>
      </w:r>
      <w:proofErr w:type="spellStart"/>
      <w:r w:rsidR="00021896">
        <w:t>podepsán</w:t>
      </w:r>
      <w:proofErr w:type="spellEnd"/>
      <w:r w:rsidR="00021896">
        <w:t xml:space="preserve"> </w:t>
      </w:r>
      <w:proofErr w:type="spellStart"/>
      <w:r w:rsidR="00021896">
        <w:t>souhlas</w:t>
      </w:r>
      <w:proofErr w:type="spellEnd"/>
      <w:r w:rsidR="00021896">
        <w:t xml:space="preserve"> o </w:t>
      </w:r>
      <w:proofErr w:type="spellStart"/>
      <w:r w:rsidR="00021896">
        <w:t>vyzvedávání</w:t>
      </w:r>
      <w:proofErr w:type="spellEnd"/>
      <w:r w:rsidR="00021896">
        <w:t xml:space="preserve"> a </w:t>
      </w:r>
      <w:proofErr w:type="spellStart"/>
      <w:r w:rsidR="00021896">
        <w:t>předávání</w:t>
      </w:r>
      <w:proofErr w:type="spellEnd"/>
      <w:r w:rsidR="00021896">
        <w:t xml:space="preserve"> </w:t>
      </w:r>
      <w:proofErr w:type="spellStart"/>
      <w:r w:rsidR="00021896">
        <w:t>dětí</w:t>
      </w:r>
      <w:proofErr w:type="spellEnd"/>
      <w:r w:rsidR="00021896">
        <w:t>.</w:t>
      </w:r>
      <w:r>
        <w:br/>
        <w:t xml:space="preserve">   - </w:t>
      </w:r>
      <w:proofErr w:type="spellStart"/>
      <w:r>
        <w:t>Angličtina</w:t>
      </w:r>
      <w:proofErr w:type="spellEnd"/>
      <w:r>
        <w:t xml:space="preserve">: </w:t>
      </w:r>
      <w:proofErr w:type="spellStart"/>
      <w:r>
        <w:t>úterý</w:t>
      </w:r>
      <w:proofErr w:type="spellEnd"/>
      <w:r>
        <w:t xml:space="preserve"> 15:45 – 16:30 (třída Sluníčka)</w:t>
      </w:r>
      <w:r>
        <w:br/>
        <w:t xml:space="preserve">   - Flétnička: středa 15:45 – 16:15 (třída Sluníčka)</w:t>
      </w:r>
      <w:r>
        <w:br/>
        <w:t xml:space="preserve">   - Keramika</w:t>
      </w:r>
      <w:r>
        <w:t>: čtvrtek 8:00 – 8:45 (keramická dílna)</w:t>
      </w:r>
      <w:r>
        <w:br/>
        <w:t xml:space="preserve">   - Veselé sportovky: čtvrtek 16:00 – 16:50 (třída Berušky nebo zahrada)</w:t>
      </w:r>
      <w:r>
        <w:br/>
      </w:r>
    </w:p>
    <w:p w14:paraId="499D1217" w14:textId="77777777" w:rsidR="001F40D9" w:rsidRDefault="00D03AB2">
      <w:pPr>
        <w:pStyle w:val="Nadpis1"/>
      </w:pPr>
      <w:r>
        <w:t>Naplňování cílů předškolního vzdělávání:</w:t>
      </w:r>
    </w:p>
    <w:p w14:paraId="29CBE003" w14:textId="3557D93C" w:rsidR="001F40D9" w:rsidRDefault="000F41C5"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635B1A9" wp14:editId="3494327F">
                <wp:simplePos x="0" y="0"/>
                <wp:positionH relativeFrom="column">
                  <wp:posOffset>-2171940</wp:posOffset>
                </wp:positionH>
                <wp:positionV relativeFrom="paragraph">
                  <wp:posOffset>791030</wp:posOffset>
                </wp:positionV>
                <wp:extent cx="360" cy="360"/>
                <wp:effectExtent l="57150" t="76200" r="57150" b="76200"/>
                <wp:wrapNone/>
                <wp:docPr id="1970591634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distT="0" distB="0" distL="114300" distR="114300" simplePos="0" relativeHeight="251659264" behindDoc="0" locked="0" layoutInCell="1" allowOverlap="1" wp14:anchorId="0635B1A9" wp14:editId="3494327F">
                <wp:simplePos x="0" y="0"/>
                <wp:positionH relativeFrom="column">
                  <wp:posOffset>-2171940</wp:posOffset>
                </wp:positionH>
                <wp:positionV relativeFrom="paragraph">
                  <wp:posOffset>791030</wp:posOffset>
                </wp:positionV>
                <wp:extent cx="360" cy="360"/>
                <wp:effectExtent l="57150" t="76200" r="57150" b="76200"/>
                <wp:wrapNone/>
                <wp:docPr id="1970591634" name="Rukopis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591634" name="Rukopis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br/>
      </w:r>
      <w:proofErr w:type="spellStart"/>
      <w:r>
        <w:t>Cílem</w:t>
      </w:r>
      <w:proofErr w:type="spellEnd"/>
      <w:r>
        <w:t xml:space="preserve"> </w:t>
      </w:r>
      <w:proofErr w:type="spellStart"/>
      <w:r>
        <w:t>předškolního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je rozvíjet osobnost dítěte po všech stránkách, s důrazem na rozvoj motoriky, jazykových schopností, sociálních dovedností, kreativity a sebedůvěry.</w:t>
      </w:r>
      <w:r>
        <w:br/>
        <w:t>Vzdělávací proces probíhá formou her a činností, které dětem umožňují poznávat svět kolem sebe.</w:t>
      </w:r>
      <w:r>
        <w:br/>
        <w:t>Pedagogický personál podporuje rozvoj samostatnosti dětí a jejich schopnost řešit problémy.</w:t>
      </w:r>
      <w:r>
        <w:br/>
        <w:t>Škola využívá prvky individuálního přístupu k dětem s ohledem na jejich potřeby a schopnosti.</w:t>
      </w:r>
      <w:r>
        <w:br/>
      </w:r>
    </w:p>
    <w:p w14:paraId="78FF8621" w14:textId="7A06E459" w:rsidR="000F41C5" w:rsidRDefault="00CB3CFB" w:rsidP="00CB3CFB">
      <w:pPr>
        <w:pStyle w:val="Nadpis1"/>
      </w:pPr>
      <w:proofErr w:type="spellStart"/>
      <w:r>
        <w:t>Stravování</w:t>
      </w:r>
      <w:proofErr w:type="spellEnd"/>
    </w:p>
    <w:p w14:paraId="5B849A59" w14:textId="77777777" w:rsidR="00CB3CFB" w:rsidRDefault="00CB3CFB" w:rsidP="00CB3CFB"/>
    <w:p w14:paraId="4A28CB67" w14:textId="1BA7C53D" w:rsidR="00CB3CFB" w:rsidRDefault="00CB3CFB" w:rsidP="00CB3CFB">
      <w:proofErr w:type="spellStart"/>
      <w:r>
        <w:t>Příprava</w:t>
      </w:r>
      <w:proofErr w:type="spellEnd"/>
      <w:r>
        <w:t xml:space="preserve"> </w:t>
      </w:r>
      <w:proofErr w:type="spellStart"/>
      <w:r>
        <w:t>stravy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kuchyni</w:t>
      </w:r>
      <w:proofErr w:type="spellEnd"/>
      <w:r>
        <w:t>.</w:t>
      </w:r>
      <w:r w:rsidR="00021896">
        <w:t xml:space="preserve"> </w:t>
      </w:r>
      <w:proofErr w:type="spellStart"/>
      <w:r w:rsidR="00021896">
        <w:t>Svačiny</w:t>
      </w:r>
      <w:proofErr w:type="spellEnd"/>
      <w:r w:rsidR="00021896">
        <w:t xml:space="preserve"> </w:t>
      </w:r>
      <w:proofErr w:type="spellStart"/>
      <w:r w:rsidR="00021896">
        <w:t>jsou</w:t>
      </w:r>
      <w:proofErr w:type="spellEnd"/>
      <w:r w:rsidR="00021896">
        <w:t xml:space="preserve"> </w:t>
      </w:r>
      <w:proofErr w:type="spellStart"/>
      <w:r w:rsidR="00021896">
        <w:t>připraveny</w:t>
      </w:r>
      <w:proofErr w:type="spellEnd"/>
      <w:r w:rsidR="00021896">
        <w:t xml:space="preserve"> od 8:30 </w:t>
      </w:r>
      <w:proofErr w:type="spellStart"/>
      <w:r w:rsidR="00021896">
        <w:t>na</w:t>
      </w:r>
      <w:proofErr w:type="spellEnd"/>
      <w:r w:rsidR="00021896">
        <w:t xml:space="preserve"> </w:t>
      </w:r>
      <w:proofErr w:type="spellStart"/>
      <w:r w:rsidR="00021896">
        <w:t>pojízdných</w:t>
      </w:r>
      <w:proofErr w:type="spellEnd"/>
      <w:r w:rsidR="00021896">
        <w:t xml:space="preserve"> </w:t>
      </w:r>
      <w:proofErr w:type="spellStart"/>
      <w:r w:rsidR="00021896">
        <w:t>vozících</w:t>
      </w:r>
      <w:proofErr w:type="spellEnd"/>
      <w:r w:rsidR="00021896">
        <w:t xml:space="preserve">. </w:t>
      </w:r>
      <w:proofErr w:type="spellStart"/>
      <w:r w:rsidR="00021896">
        <w:t>Obědy</w:t>
      </w:r>
      <w:proofErr w:type="spellEnd"/>
      <w:r w:rsidR="00021896">
        <w:t xml:space="preserve"> </w:t>
      </w:r>
      <w:proofErr w:type="spellStart"/>
      <w:r w:rsidR="00021896">
        <w:t>jsou</w:t>
      </w:r>
      <w:proofErr w:type="spellEnd"/>
      <w:r w:rsidR="00021896">
        <w:t xml:space="preserve"> </w:t>
      </w:r>
      <w:proofErr w:type="spellStart"/>
      <w:r w:rsidR="00021896">
        <w:t>od</w:t>
      </w:r>
      <w:proofErr w:type="spellEnd"/>
      <w:r w:rsidR="00021896">
        <w:t xml:space="preserve"> 11:30. </w:t>
      </w:r>
      <w:proofErr w:type="spellStart"/>
      <w:r w:rsidR="00021896">
        <w:t>Děti</w:t>
      </w:r>
      <w:proofErr w:type="spellEnd"/>
      <w:r w:rsidR="00021896">
        <w:t xml:space="preserve"> co </w:t>
      </w:r>
      <w:proofErr w:type="spellStart"/>
      <w:r w:rsidR="00021896">
        <w:t>odchází</w:t>
      </w:r>
      <w:proofErr w:type="spellEnd"/>
      <w:r w:rsidR="00021896">
        <w:t xml:space="preserve"> </w:t>
      </w:r>
      <w:proofErr w:type="spellStart"/>
      <w:r w:rsidR="00021896">
        <w:t>domů</w:t>
      </w:r>
      <w:proofErr w:type="spellEnd"/>
      <w:r w:rsidR="00021896">
        <w:t xml:space="preserve"> po </w:t>
      </w:r>
      <w:proofErr w:type="spellStart"/>
      <w:r w:rsidR="00021896">
        <w:t>obědě</w:t>
      </w:r>
      <w:proofErr w:type="spellEnd"/>
      <w:r w:rsidR="00021896">
        <w:t xml:space="preserve"> </w:t>
      </w:r>
      <w:proofErr w:type="spellStart"/>
      <w:r w:rsidR="00021896">
        <w:t>dostávají</w:t>
      </w:r>
      <w:proofErr w:type="spellEnd"/>
      <w:r w:rsidR="00021896">
        <w:t xml:space="preserve"> </w:t>
      </w:r>
      <w:proofErr w:type="spellStart"/>
      <w:r w:rsidR="00021896">
        <w:t>odpolední</w:t>
      </w:r>
      <w:proofErr w:type="spellEnd"/>
      <w:r w:rsidR="00021896">
        <w:t xml:space="preserve"> </w:t>
      </w:r>
      <w:proofErr w:type="spellStart"/>
      <w:r w:rsidR="00021896">
        <w:t>svačinu</w:t>
      </w:r>
      <w:proofErr w:type="spellEnd"/>
      <w:r w:rsidR="00021896">
        <w:t xml:space="preserve"> </w:t>
      </w:r>
      <w:proofErr w:type="spellStart"/>
      <w:r w:rsidR="00021896">
        <w:t>domů</w:t>
      </w:r>
      <w:proofErr w:type="spellEnd"/>
      <w:r w:rsidR="00021896">
        <w:t>.</w:t>
      </w:r>
    </w:p>
    <w:p w14:paraId="3EE0FE9C" w14:textId="1D3AD86D" w:rsidR="00021896" w:rsidRDefault="00021896" w:rsidP="00CB3CFB">
      <w:proofErr w:type="spellStart"/>
      <w:r>
        <w:t>Pitný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je </w:t>
      </w:r>
      <w:proofErr w:type="spellStart"/>
      <w:r>
        <w:t>zajištěn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v MŠ. Na </w:t>
      </w:r>
      <w:proofErr w:type="spellStart"/>
      <w:r>
        <w:t>třídách</w:t>
      </w:r>
      <w:proofErr w:type="spellEnd"/>
      <w:r>
        <w:t xml:space="preserve"> je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den </w:t>
      </w:r>
      <w:proofErr w:type="spellStart"/>
      <w:r>
        <w:t>pitná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ovocný</w:t>
      </w:r>
      <w:proofErr w:type="spellEnd"/>
      <w:r>
        <w:t xml:space="preserve"> </w:t>
      </w:r>
      <w:proofErr w:type="spellStart"/>
      <w:r>
        <w:t>čaj</w:t>
      </w:r>
      <w:proofErr w:type="spellEnd"/>
      <w:r>
        <w:t xml:space="preserve">, </w:t>
      </w:r>
      <w:proofErr w:type="spellStart"/>
      <w:r>
        <w:t>vitamínové</w:t>
      </w:r>
      <w:proofErr w:type="spellEnd"/>
      <w:r>
        <w:t xml:space="preserve"> </w:t>
      </w:r>
      <w:proofErr w:type="spellStart"/>
      <w:r>
        <w:t>nápoje</w:t>
      </w:r>
      <w:proofErr w:type="spellEnd"/>
      <w:r>
        <w:t xml:space="preserve">, </w:t>
      </w:r>
      <w:proofErr w:type="spellStart"/>
      <w:r>
        <w:t>mléko</w:t>
      </w:r>
      <w:proofErr w:type="spellEnd"/>
      <w:r>
        <w:t>.</w:t>
      </w:r>
    </w:p>
    <w:p w14:paraId="31A48392" w14:textId="77777777" w:rsidR="00021896" w:rsidRDefault="00021896" w:rsidP="00CB3CFB"/>
    <w:p w14:paraId="541E5F39" w14:textId="03A46FBC" w:rsidR="00021896" w:rsidRDefault="00021896" w:rsidP="00021896">
      <w:pPr>
        <w:pStyle w:val="Nadpis1"/>
      </w:pPr>
      <w:proofErr w:type="spellStart"/>
      <w:r>
        <w:lastRenderedPageBreak/>
        <w:t>Způsob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prádlem</w:t>
      </w:r>
      <w:proofErr w:type="spellEnd"/>
    </w:p>
    <w:p w14:paraId="1F8A2C51" w14:textId="77777777" w:rsidR="00021896" w:rsidRDefault="00021896" w:rsidP="00021896"/>
    <w:p w14:paraId="3ECC0440" w14:textId="163723DD" w:rsidR="00021896" w:rsidRDefault="00021896" w:rsidP="00021896">
      <w:proofErr w:type="spellStart"/>
      <w:r>
        <w:t>Výměna</w:t>
      </w:r>
      <w:proofErr w:type="spellEnd"/>
      <w:r>
        <w:t xml:space="preserve"> </w:t>
      </w:r>
      <w:proofErr w:type="spellStart"/>
      <w:r>
        <w:t>prádla</w:t>
      </w:r>
      <w:proofErr w:type="spellEnd"/>
      <w:r>
        <w:t xml:space="preserve">: </w:t>
      </w:r>
      <w:proofErr w:type="spellStart"/>
      <w:r>
        <w:t>lůžkoviny</w:t>
      </w:r>
      <w:proofErr w:type="spellEnd"/>
      <w:r>
        <w:t xml:space="preserve"> 1x za </w:t>
      </w:r>
      <w:proofErr w:type="spellStart"/>
      <w:r>
        <w:t>měsíc</w:t>
      </w:r>
      <w:proofErr w:type="spellEnd"/>
    </w:p>
    <w:p w14:paraId="2C129EC3" w14:textId="4FD37B79" w:rsidR="00021896" w:rsidRDefault="00021896" w:rsidP="00021896">
      <w:r>
        <w:tab/>
      </w:r>
      <w:r>
        <w:tab/>
        <w:t xml:space="preserve">  </w:t>
      </w:r>
      <w:proofErr w:type="spellStart"/>
      <w:r>
        <w:t>ručníky</w:t>
      </w:r>
      <w:proofErr w:type="spellEnd"/>
      <w:r>
        <w:t xml:space="preserve"> 1x </w:t>
      </w:r>
      <w:proofErr w:type="spellStart"/>
      <w:r>
        <w:t>týdně</w:t>
      </w:r>
      <w:proofErr w:type="spellEnd"/>
    </w:p>
    <w:p w14:paraId="253826E0" w14:textId="6F295FDD" w:rsidR="00021896" w:rsidRDefault="00021896" w:rsidP="00021896">
      <w:r>
        <w:tab/>
      </w:r>
      <w:r>
        <w:tab/>
        <w:t xml:space="preserve">  </w:t>
      </w:r>
      <w:proofErr w:type="spellStart"/>
      <w:r>
        <w:t>pyžama</w:t>
      </w:r>
      <w:proofErr w:type="spellEnd"/>
      <w:r>
        <w:t xml:space="preserve"> 1x </w:t>
      </w:r>
      <w:proofErr w:type="spellStart"/>
      <w:r>
        <w:t>týdně</w:t>
      </w:r>
      <w:proofErr w:type="spellEnd"/>
    </w:p>
    <w:p w14:paraId="0588DA75" w14:textId="64BFB524" w:rsidR="00021896" w:rsidRDefault="00021896" w:rsidP="00021896">
      <w:proofErr w:type="spellStart"/>
      <w:r>
        <w:t>Případně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. </w:t>
      </w:r>
      <w:proofErr w:type="spellStart"/>
      <w:r>
        <w:t>Pyžama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nosí</w:t>
      </w:r>
      <w:proofErr w:type="spellEnd"/>
      <w:r>
        <w:t xml:space="preserve"> z </w:t>
      </w:r>
      <w:proofErr w:type="spellStart"/>
      <w:r>
        <w:t>domova</w:t>
      </w:r>
      <w:proofErr w:type="spellEnd"/>
      <w:r>
        <w:t xml:space="preserve">. </w:t>
      </w:r>
      <w:proofErr w:type="spellStart"/>
      <w:r>
        <w:t>Ložní</w:t>
      </w:r>
      <w:proofErr w:type="spellEnd"/>
      <w:r>
        <w:t xml:space="preserve"> </w:t>
      </w:r>
      <w:proofErr w:type="spellStart"/>
      <w:r>
        <w:t>prádlo</w:t>
      </w:r>
      <w:proofErr w:type="spellEnd"/>
      <w:r>
        <w:t xml:space="preserve"> se </w:t>
      </w:r>
      <w:proofErr w:type="spellStart"/>
      <w:r>
        <w:t>pere</w:t>
      </w:r>
      <w:proofErr w:type="spellEnd"/>
      <w:r>
        <w:t xml:space="preserve"> v </w:t>
      </w:r>
      <w:proofErr w:type="spellStart"/>
      <w:r>
        <w:t>pronajaté</w:t>
      </w:r>
      <w:proofErr w:type="spellEnd"/>
      <w:r>
        <w:t xml:space="preserve"> </w:t>
      </w:r>
      <w:proofErr w:type="spellStart"/>
      <w:r>
        <w:t>prádelně</w:t>
      </w:r>
      <w:proofErr w:type="spellEnd"/>
      <w:r>
        <w:t xml:space="preserve"> a </w:t>
      </w:r>
      <w:proofErr w:type="spellStart"/>
      <w:r>
        <w:t>ručníky</w:t>
      </w:r>
      <w:proofErr w:type="spellEnd"/>
      <w:r>
        <w:t xml:space="preserve"> </w:t>
      </w:r>
      <w:proofErr w:type="spellStart"/>
      <w:r>
        <w:t>perou</w:t>
      </w:r>
      <w:proofErr w:type="spellEnd"/>
      <w:r>
        <w:t xml:space="preserve"> </w:t>
      </w:r>
      <w:proofErr w:type="spellStart"/>
      <w:r>
        <w:t>paní</w:t>
      </w:r>
      <w:proofErr w:type="spellEnd"/>
      <w:r>
        <w:t xml:space="preserve"> </w:t>
      </w:r>
      <w:proofErr w:type="spellStart"/>
      <w:r>
        <w:t>uklízečky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pračce</w:t>
      </w:r>
      <w:proofErr w:type="spellEnd"/>
      <w:r>
        <w:t xml:space="preserve"> MŠ.</w:t>
      </w:r>
    </w:p>
    <w:p w14:paraId="75E0A83A" w14:textId="77777777" w:rsidR="006922C2" w:rsidRDefault="006922C2" w:rsidP="00021896"/>
    <w:p w14:paraId="691B21A9" w14:textId="5D4CB54E" w:rsidR="006922C2" w:rsidRPr="00021896" w:rsidRDefault="006922C2" w:rsidP="00021896">
      <w:proofErr w:type="spellStart"/>
      <w:r>
        <w:t>Provozní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2.9.2024.</w:t>
      </w:r>
    </w:p>
    <w:p w14:paraId="1A66683B" w14:textId="396D6919" w:rsidR="00CB3CFB" w:rsidRDefault="00CB3CFB" w:rsidP="00CB3CFB"/>
    <w:p w14:paraId="27A654D5" w14:textId="46E356DF" w:rsidR="00021896" w:rsidRDefault="00021896" w:rsidP="00CB3CFB">
      <w:proofErr w:type="spellStart"/>
      <w:r>
        <w:t>Vypracovala</w:t>
      </w:r>
      <w:proofErr w:type="spellEnd"/>
      <w:r>
        <w:t xml:space="preserve"> </w:t>
      </w:r>
      <w:proofErr w:type="spellStart"/>
      <w:r w:rsidR="006922C2">
        <w:t>Štěpánka</w:t>
      </w:r>
      <w:proofErr w:type="spellEnd"/>
      <w:r w:rsidR="006922C2">
        <w:t xml:space="preserve"> </w:t>
      </w:r>
      <w:proofErr w:type="spellStart"/>
      <w:r w:rsidR="006922C2">
        <w:t>Kubišová</w:t>
      </w:r>
      <w:proofErr w:type="spellEnd"/>
      <w:r w:rsidR="006922C2">
        <w:t xml:space="preserve">, </w:t>
      </w:r>
      <w:proofErr w:type="spellStart"/>
      <w:r w:rsidR="006922C2">
        <w:t>zástupkyně</w:t>
      </w:r>
      <w:proofErr w:type="spellEnd"/>
      <w:r w:rsidR="006922C2">
        <w:t xml:space="preserve"> pro MŠ</w:t>
      </w:r>
    </w:p>
    <w:p w14:paraId="7FC6513F" w14:textId="77777777" w:rsidR="006922C2" w:rsidRDefault="006922C2" w:rsidP="00CB3CFB"/>
    <w:p w14:paraId="71F03091" w14:textId="055F76A6" w:rsidR="006922C2" w:rsidRDefault="006922C2" w:rsidP="00CB3CFB">
      <w:r>
        <w:t>Mgr. Renata Sedláčková</w:t>
      </w:r>
    </w:p>
    <w:p w14:paraId="47D19609" w14:textId="5ECB7B4B" w:rsidR="006922C2" w:rsidRDefault="006922C2" w:rsidP="00CB3CFB">
      <w:proofErr w:type="spellStart"/>
      <w:r>
        <w:t>Ředitelka</w:t>
      </w:r>
      <w:proofErr w:type="spellEnd"/>
      <w:r>
        <w:t xml:space="preserve"> ZŠ a MŠ </w:t>
      </w:r>
      <w:proofErr w:type="spellStart"/>
      <w:r>
        <w:t>Ústavní</w:t>
      </w:r>
      <w:proofErr w:type="spellEnd"/>
      <w:r>
        <w:t xml:space="preserve"> </w:t>
      </w:r>
    </w:p>
    <w:p w14:paraId="015717B1" w14:textId="77777777" w:rsidR="00CB3CFB" w:rsidRPr="00CB3CFB" w:rsidRDefault="00CB3CFB" w:rsidP="00CB3CFB"/>
    <w:sectPr w:rsidR="00CB3CFB" w:rsidRPr="00CB3C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896"/>
    <w:rsid w:val="00034616"/>
    <w:rsid w:val="0006063C"/>
    <w:rsid w:val="000F41C5"/>
    <w:rsid w:val="0015074B"/>
    <w:rsid w:val="001F40D9"/>
    <w:rsid w:val="0029639D"/>
    <w:rsid w:val="00326F90"/>
    <w:rsid w:val="00435DFD"/>
    <w:rsid w:val="006654DF"/>
    <w:rsid w:val="006922C2"/>
    <w:rsid w:val="007876C6"/>
    <w:rsid w:val="00793F23"/>
    <w:rsid w:val="00AA1D8D"/>
    <w:rsid w:val="00B47730"/>
    <w:rsid w:val="00CB0664"/>
    <w:rsid w:val="00CB3CFB"/>
    <w:rsid w:val="00CE1202"/>
    <w:rsid w:val="00D03AB2"/>
    <w:rsid w:val="00FB46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28523"/>
  <w14:defaultImageDpi w14:val="300"/>
  <w15:docId w15:val="{A10A85A6-D95D-43D5-B2E9-2D0566FB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9:45:59.139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2032"/>
      <inkml:brushProperty name="anchorY" value="-2032"/>
      <inkml:brushProperty name="scaleFactor" value="0.5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9:46:14.82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3048"/>
      <inkml:brushProperty name="anchorY" value="-3048"/>
      <inkml:brushProperty name="scaleFactor" value="0.5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9:45:41.34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016"/>
      <inkml:brushProperty name="anchorY" value="-1016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220C2F-97CD-4843-AC8E-8CA3A0B3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Michaela Robková</cp:lastModifiedBy>
  <cp:revision>2</cp:revision>
  <cp:lastPrinted>2024-10-18T10:02:00Z</cp:lastPrinted>
  <dcterms:created xsi:type="dcterms:W3CDTF">2024-11-27T14:00:00Z</dcterms:created>
  <dcterms:modified xsi:type="dcterms:W3CDTF">2024-11-27T14:00:00Z</dcterms:modified>
  <cp:category/>
</cp:coreProperties>
</file>